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A0DF" w14:textId="77777777" w:rsidR="003F30E8" w:rsidRDefault="00000000">
      <w:pPr>
        <w:pStyle w:val="Title"/>
      </w:pPr>
      <w:r>
        <w:t>Understanding Slope – Student Handout</w:t>
      </w:r>
    </w:p>
    <w:p w14:paraId="44328F09" w14:textId="77777777" w:rsidR="003F30E8" w:rsidRDefault="00000000">
      <w:pPr>
        <w:pStyle w:val="Heading1"/>
      </w:pPr>
      <w:r>
        <w:t>📌 What Is Slope?</w:t>
      </w:r>
    </w:p>
    <w:p w14:paraId="62A62834" w14:textId="77777777" w:rsidR="003F30E8" w:rsidRDefault="00000000">
      <w:r>
        <w:t>The slope of a line tells us how steep the line is.</w:t>
      </w:r>
      <w:r>
        <w:br/>
        <w:t>We calculate slope using the formula:</w:t>
      </w:r>
      <w:r>
        <w:br/>
      </w:r>
      <w:r>
        <w:br/>
        <w:t>slope = m = (y₂ - y₁) / (x₂ - x₁)</w:t>
      </w:r>
      <w:r>
        <w:br/>
      </w:r>
      <w:r>
        <w:br/>
        <w:t>Where:</w:t>
      </w:r>
      <w:r>
        <w:br/>
        <w:t>- (x₁, y₁) and (x₂, y₂) are two points on the line</w:t>
      </w:r>
      <w:r>
        <w:br/>
        <w:t>- rise = y₂ - y₁</w:t>
      </w:r>
      <w:r>
        <w:br/>
        <w:t>- run = x₂ - x₁</w:t>
      </w:r>
    </w:p>
    <w:p w14:paraId="1B614E3A" w14:textId="77777777" w:rsidR="003F30E8" w:rsidRDefault="00000000">
      <w:pPr>
        <w:pStyle w:val="Heading1"/>
      </w:pPr>
      <w:r>
        <w:t>📈 Types of Slope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F30E8" w14:paraId="23611E4F" w14:textId="77777777">
        <w:tc>
          <w:tcPr>
            <w:tcW w:w="2880" w:type="dxa"/>
          </w:tcPr>
          <w:p w14:paraId="7F02B9CB" w14:textId="77777777" w:rsidR="003F30E8" w:rsidRDefault="00000000">
            <w:r>
              <w:t>Type of Slope</w:t>
            </w:r>
          </w:p>
        </w:tc>
        <w:tc>
          <w:tcPr>
            <w:tcW w:w="2880" w:type="dxa"/>
          </w:tcPr>
          <w:p w14:paraId="269E9FD4" w14:textId="77777777" w:rsidR="003F30E8" w:rsidRDefault="00000000">
            <w:r>
              <w:t>Description</w:t>
            </w:r>
          </w:p>
        </w:tc>
        <w:tc>
          <w:tcPr>
            <w:tcW w:w="2880" w:type="dxa"/>
          </w:tcPr>
          <w:p w14:paraId="2E663DE4" w14:textId="77777777" w:rsidR="003F30E8" w:rsidRDefault="00000000">
            <w:r>
              <w:t>Example Line</w:t>
            </w:r>
          </w:p>
        </w:tc>
      </w:tr>
      <w:tr w:rsidR="003F30E8" w14:paraId="601DEDBC" w14:textId="77777777">
        <w:tc>
          <w:tcPr>
            <w:tcW w:w="2880" w:type="dxa"/>
          </w:tcPr>
          <w:p w14:paraId="5FD4854E" w14:textId="77777777" w:rsidR="003F30E8" w:rsidRDefault="00000000">
            <w:r>
              <w:t>Positive Slope</w:t>
            </w:r>
          </w:p>
        </w:tc>
        <w:tc>
          <w:tcPr>
            <w:tcW w:w="2880" w:type="dxa"/>
          </w:tcPr>
          <w:p w14:paraId="770ADB8C" w14:textId="77777777" w:rsidR="003F30E8" w:rsidRDefault="00000000">
            <w:r>
              <w:t>Goes up from left to right</w:t>
            </w:r>
          </w:p>
        </w:tc>
        <w:tc>
          <w:tcPr>
            <w:tcW w:w="2880" w:type="dxa"/>
          </w:tcPr>
          <w:p w14:paraId="76957E5F" w14:textId="77777777" w:rsidR="003F30E8" w:rsidRDefault="00000000">
            <w:r>
              <w:t>/</w:t>
            </w:r>
          </w:p>
        </w:tc>
      </w:tr>
      <w:tr w:rsidR="003F30E8" w14:paraId="49B2A7CD" w14:textId="77777777">
        <w:tc>
          <w:tcPr>
            <w:tcW w:w="2880" w:type="dxa"/>
          </w:tcPr>
          <w:p w14:paraId="77361C6F" w14:textId="77777777" w:rsidR="003F30E8" w:rsidRDefault="00000000">
            <w:r>
              <w:t>Negative Slope</w:t>
            </w:r>
          </w:p>
        </w:tc>
        <w:tc>
          <w:tcPr>
            <w:tcW w:w="2880" w:type="dxa"/>
          </w:tcPr>
          <w:p w14:paraId="71EDD80A" w14:textId="77777777" w:rsidR="003F30E8" w:rsidRDefault="00000000">
            <w:r>
              <w:t>Goes down from left to right</w:t>
            </w:r>
          </w:p>
        </w:tc>
        <w:tc>
          <w:tcPr>
            <w:tcW w:w="2880" w:type="dxa"/>
          </w:tcPr>
          <w:p w14:paraId="4C85F271" w14:textId="77777777" w:rsidR="003F30E8" w:rsidRDefault="00000000">
            <w:r>
              <w:t>\</w:t>
            </w:r>
          </w:p>
        </w:tc>
      </w:tr>
      <w:tr w:rsidR="003F30E8" w14:paraId="0AB5943B" w14:textId="77777777">
        <w:tc>
          <w:tcPr>
            <w:tcW w:w="2880" w:type="dxa"/>
          </w:tcPr>
          <w:p w14:paraId="65DC39A3" w14:textId="77777777" w:rsidR="003F30E8" w:rsidRDefault="00000000">
            <w:r>
              <w:t>Zero Slope</w:t>
            </w:r>
          </w:p>
        </w:tc>
        <w:tc>
          <w:tcPr>
            <w:tcW w:w="2880" w:type="dxa"/>
          </w:tcPr>
          <w:p w14:paraId="4C9C1E12" w14:textId="77777777" w:rsidR="003F30E8" w:rsidRDefault="00000000">
            <w:r>
              <w:t>Horizontal line</w:t>
            </w:r>
          </w:p>
        </w:tc>
        <w:tc>
          <w:tcPr>
            <w:tcW w:w="2880" w:type="dxa"/>
          </w:tcPr>
          <w:p w14:paraId="1C3A7C0C" w14:textId="77777777" w:rsidR="003F30E8" w:rsidRDefault="00000000">
            <w:r>
              <w:t>―</w:t>
            </w:r>
          </w:p>
        </w:tc>
      </w:tr>
      <w:tr w:rsidR="003F30E8" w14:paraId="45EFAB9B" w14:textId="77777777">
        <w:tc>
          <w:tcPr>
            <w:tcW w:w="2880" w:type="dxa"/>
          </w:tcPr>
          <w:p w14:paraId="730453ED" w14:textId="77777777" w:rsidR="003F30E8" w:rsidRDefault="00000000">
            <w:r>
              <w:t>Undefined Slope</w:t>
            </w:r>
          </w:p>
        </w:tc>
        <w:tc>
          <w:tcPr>
            <w:tcW w:w="2880" w:type="dxa"/>
          </w:tcPr>
          <w:p w14:paraId="0814A9A8" w14:textId="77777777" w:rsidR="003F30E8" w:rsidRDefault="00000000">
            <w:r>
              <w:t>Vertical line</w:t>
            </w:r>
          </w:p>
        </w:tc>
        <w:tc>
          <w:tcPr>
            <w:tcW w:w="2880" w:type="dxa"/>
          </w:tcPr>
          <w:p w14:paraId="1BBD3D91" w14:textId="77777777" w:rsidR="003F30E8" w:rsidRDefault="00000000">
            <w:r>
              <w:t>|</w:t>
            </w:r>
          </w:p>
        </w:tc>
      </w:tr>
    </w:tbl>
    <w:p w14:paraId="16974189" w14:textId="77777777" w:rsidR="003F30E8" w:rsidRDefault="00000000">
      <w:pPr>
        <w:pStyle w:val="Heading1"/>
      </w:pPr>
      <w:r>
        <w:t>✏️ Example Problem</w:t>
      </w:r>
    </w:p>
    <w:p w14:paraId="43B9F1A5" w14:textId="77777777" w:rsidR="003F30E8" w:rsidRDefault="00000000">
      <w:r>
        <w:t>Find the slope between (1, 2) and (3, 6)</w:t>
      </w:r>
      <w:r>
        <w:br/>
      </w:r>
      <w:r>
        <w:br/>
        <w:t>m = (6 - 2) / (3 - 1) = 4 / 2 = 2</w:t>
      </w:r>
    </w:p>
    <w:p w14:paraId="4F782EB7" w14:textId="77777777" w:rsidR="003F30E8" w:rsidRDefault="00000000">
      <w:pPr>
        <w:pStyle w:val="Heading1"/>
      </w:pPr>
      <w:r>
        <w:t>🧠 Practice Problems</w:t>
      </w:r>
    </w:p>
    <w:p w14:paraId="50A51246" w14:textId="77777777" w:rsidR="003F30E8" w:rsidRDefault="00000000">
      <w:r>
        <w:t>Find the slope between each pair of points:</w:t>
      </w:r>
    </w:p>
    <w:p w14:paraId="67BAE191" w14:textId="77777777" w:rsidR="003F30E8" w:rsidRDefault="00000000">
      <w:r>
        <w:t>1. (2, 3) and (4, 7)</w:t>
      </w:r>
    </w:p>
    <w:p w14:paraId="076C653A" w14:textId="77777777" w:rsidR="003F30E8" w:rsidRDefault="00000000">
      <w:r>
        <w:t>2. (-1, 5) and (2, 5)</w:t>
      </w:r>
    </w:p>
    <w:p w14:paraId="6474049C" w14:textId="77777777" w:rsidR="003F30E8" w:rsidRDefault="00000000">
      <w:r>
        <w:t>3. (0, 0) and (3, 1)</w:t>
      </w:r>
    </w:p>
    <w:p w14:paraId="51E1CAC2" w14:textId="77777777" w:rsidR="003F30E8" w:rsidRDefault="00000000">
      <w:r>
        <w:lastRenderedPageBreak/>
        <w:t>4. (1, 1) and (5, 3)</w:t>
      </w:r>
    </w:p>
    <w:p w14:paraId="5E2C5881" w14:textId="77777777" w:rsidR="003F30E8" w:rsidRDefault="00000000">
      <w:r>
        <w:t>5. (2, 2) and (4, 6)</w:t>
      </w:r>
    </w:p>
    <w:p w14:paraId="664C3982" w14:textId="77777777" w:rsidR="003F30E8" w:rsidRDefault="00000000">
      <w:pPr>
        <w:pStyle w:val="Heading1"/>
      </w:pPr>
      <w:r>
        <w:t>📝 Mini Quiz</w:t>
      </w:r>
    </w:p>
    <w:p w14:paraId="1547189B" w14:textId="77777777" w:rsidR="003F30E8" w:rsidRDefault="00000000">
      <w:r>
        <w:t>1. What is the slope between (1, 1) and (5, 3)?</w:t>
      </w:r>
    </w:p>
    <w:p w14:paraId="6387A6C2" w14:textId="77777777" w:rsidR="003F30E8" w:rsidRDefault="00000000">
      <w:r>
        <w:t>2. What kind of slope does a vertical line have?</w:t>
      </w:r>
    </w:p>
    <w:p w14:paraId="66154002" w14:textId="77777777" w:rsidR="003F30E8" w:rsidRDefault="00000000">
      <w:r>
        <w:t>3. What is the slope of a line through (3, -2) and (6, -2)?</w:t>
      </w:r>
    </w:p>
    <w:p w14:paraId="58457D45" w14:textId="77777777" w:rsidR="003F30E8" w:rsidRDefault="00000000">
      <w:r>
        <w:t>4. What kind of slope does a line have if it goes downhill from left to right?</w:t>
      </w:r>
    </w:p>
    <w:p w14:paraId="7CE39329" w14:textId="77777777" w:rsidR="003F30E8" w:rsidRDefault="00000000">
      <w:r>
        <w:t>5. Calculate the slope between (2, 2) and (4, 6)</w:t>
      </w:r>
    </w:p>
    <w:p w14:paraId="41917698" w14:textId="77777777" w:rsidR="003F30E8" w:rsidRDefault="00000000">
      <w:pPr>
        <w:pStyle w:val="Heading1"/>
      </w:pPr>
      <w:r>
        <w:t>✅ Answer Key</w:t>
      </w:r>
    </w:p>
    <w:p w14:paraId="047F71E0" w14:textId="77777777" w:rsidR="003F30E8" w:rsidRPr="002545BC" w:rsidRDefault="00000000">
      <w:pPr>
        <w:pStyle w:val="Heading2"/>
        <w:rPr>
          <w:color w:val="auto"/>
        </w:rPr>
      </w:pPr>
      <w:r w:rsidRPr="002545BC">
        <w:rPr>
          <w:color w:val="auto"/>
        </w:rPr>
        <w:t>🔹 Practice Problems Answers:</w:t>
      </w:r>
    </w:p>
    <w:p w14:paraId="28404AE2" w14:textId="77777777" w:rsidR="003F30E8" w:rsidRDefault="00000000">
      <w:r>
        <w:t>1. (7 - 3)/(4 - 2) = 4/2 = 2</w:t>
      </w:r>
    </w:p>
    <w:p w14:paraId="458595E5" w14:textId="77777777" w:rsidR="003F30E8" w:rsidRDefault="00000000">
      <w:r>
        <w:t>2. (5 - 5)/(2 - (-1)) = 0/3 = 0</w:t>
      </w:r>
    </w:p>
    <w:p w14:paraId="30D44B35" w14:textId="77777777" w:rsidR="003F30E8" w:rsidRDefault="00000000">
      <w:r>
        <w:t>3. (1 - 0)/(3 - 0) = 1/3</w:t>
      </w:r>
    </w:p>
    <w:p w14:paraId="5B560200" w14:textId="77777777" w:rsidR="003F30E8" w:rsidRDefault="00000000">
      <w:r>
        <w:t>4. (3 - 1)/(5 - 1) = 2/4 = 1/2</w:t>
      </w:r>
    </w:p>
    <w:p w14:paraId="0D979A5C" w14:textId="77777777" w:rsidR="003F30E8" w:rsidRDefault="00000000">
      <w:r>
        <w:t>5. (6 - 2)/(4 - 2) = 4/2 = 2</w:t>
      </w:r>
    </w:p>
    <w:p w14:paraId="0C098588" w14:textId="77777777" w:rsidR="003F30E8" w:rsidRPr="002545BC" w:rsidRDefault="00000000">
      <w:pPr>
        <w:pStyle w:val="Heading2"/>
        <w:rPr>
          <w:color w:val="auto"/>
        </w:rPr>
      </w:pPr>
      <w:r w:rsidRPr="002545BC">
        <w:rPr>
          <w:color w:val="auto"/>
        </w:rPr>
        <w:t>🔹 Mini Quiz Answers:</w:t>
      </w:r>
    </w:p>
    <w:p w14:paraId="6454582B" w14:textId="77777777" w:rsidR="003F30E8" w:rsidRDefault="00000000">
      <w:r>
        <w:t>1. (3 - 1)/(5 - 1) = 2/4 = 1/2</w:t>
      </w:r>
    </w:p>
    <w:p w14:paraId="12C75871" w14:textId="77777777" w:rsidR="003F30E8" w:rsidRDefault="00000000">
      <w:r>
        <w:t>2. Undefined</w:t>
      </w:r>
    </w:p>
    <w:p w14:paraId="0498B355" w14:textId="77777777" w:rsidR="003F30E8" w:rsidRDefault="00000000">
      <w:r>
        <w:t>3. (-2 - (-2))/(6 - 3) = 0/3 = 0</w:t>
      </w:r>
    </w:p>
    <w:p w14:paraId="712473E8" w14:textId="77777777" w:rsidR="003F30E8" w:rsidRDefault="00000000">
      <w:r>
        <w:t>4. Negative</w:t>
      </w:r>
    </w:p>
    <w:p w14:paraId="1E7F75AF" w14:textId="77777777" w:rsidR="003F30E8" w:rsidRDefault="00000000">
      <w:r>
        <w:t>5. (6 - 2)/(4 - 2) = 4/2 = 2</w:t>
      </w:r>
    </w:p>
    <w:sectPr w:rsidR="003F30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39599">
    <w:abstractNumId w:val="8"/>
  </w:num>
  <w:num w:numId="2" w16cid:durableId="1433092582">
    <w:abstractNumId w:val="6"/>
  </w:num>
  <w:num w:numId="3" w16cid:durableId="1678266472">
    <w:abstractNumId w:val="5"/>
  </w:num>
  <w:num w:numId="4" w16cid:durableId="1470322602">
    <w:abstractNumId w:val="4"/>
  </w:num>
  <w:num w:numId="5" w16cid:durableId="1845314142">
    <w:abstractNumId w:val="7"/>
  </w:num>
  <w:num w:numId="6" w16cid:durableId="614870764">
    <w:abstractNumId w:val="3"/>
  </w:num>
  <w:num w:numId="7" w16cid:durableId="161242229">
    <w:abstractNumId w:val="2"/>
  </w:num>
  <w:num w:numId="8" w16cid:durableId="74860286">
    <w:abstractNumId w:val="1"/>
  </w:num>
  <w:num w:numId="9" w16cid:durableId="19432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45BC"/>
    <w:rsid w:val="0029639D"/>
    <w:rsid w:val="00326F90"/>
    <w:rsid w:val="003F30E8"/>
    <w:rsid w:val="004041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F428F"/>
  <w14:defaultImageDpi w14:val="300"/>
  <w15:docId w15:val="{84DCF584-DF00-49A9-97E6-291F71E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Debbie Jensen</cp:lastModifiedBy>
  <cp:revision>2</cp:revision>
  <dcterms:created xsi:type="dcterms:W3CDTF">2025-05-21T18:00:00Z</dcterms:created>
  <dcterms:modified xsi:type="dcterms:W3CDTF">2025-05-21T18:00:00Z</dcterms:modified>
  <cp:category/>
</cp:coreProperties>
</file>